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29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TIN HỌC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</w:rPr>
        <w:t>BÀI 2: BƯỚC ĐẦU TẠO BẢN NHẠC VỚI PHẦN MỀM MUSESCORE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(</w:t>
      </w:r>
      <w:r>
        <w:rPr>
          <w:rFonts w:hint="default" w:ascii="Times New Roman" w:hAnsi="Times New Roman"/>
          <w:b/>
          <w:sz w:val="26"/>
          <w:szCs w:val="26"/>
          <w:lang w:val="en-US"/>
        </w:rPr>
        <w:t>2 TIẾT</w:t>
      </w:r>
      <w:r>
        <w:rPr>
          <w:rFonts w:ascii="Times New Roman" w:hAnsi="Times New Roman"/>
          <w:b/>
          <w:sz w:val="26"/>
          <w:szCs w:val="26"/>
          <w:lang w:val="nl-NL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YÊU CẦU CẦN ĐẠT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1. Kiến thức, kĩ năng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5"/>
        <w:jc w:val="both"/>
        <w:textAlignment w:val="auto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Biết cách tạo một bản nhạc mới.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5"/>
        <w:jc w:val="both"/>
        <w:textAlignment w:val="auto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Biết cách nhập nốt nhạc vào khuông nhạc vừa tạo.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5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Biết cách lưu bản nhạc vào thư mục máy tính.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5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Tạo được một bản nhạc mới.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5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pacing w:val="-6"/>
          <w:sz w:val="26"/>
          <w:szCs w:val="26"/>
        </w:rPr>
        <w:t>Nhập được nốt nhạc vào khuông nhạc vừa tạo.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5"/>
        <w:jc w:val="both"/>
        <w:textAlignment w:val="auto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pacing w:val="-6"/>
          <w:sz w:val="26"/>
          <w:szCs w:val="26"/>
        </w:rPr>
        <w:t>Lưu được bản nhạc vào thư mục máy tính.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2. Năng lực, phẩm chất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Năng lực tự giải quyết vấn đề, phát triển tư duy logic.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nl-NL"/>
        </w:rPr>
        <w:t>Có thái độ nghiêm túc, h</w:t>
      </w:r>
      <w:r>
        <w:rPr>
          <w:rFonts w:ascii="Times New Roman" w:hAnsi="Times New Roman"/>
          <w:sz w:val="26"/>
          <w:szCs w:val="26"/>
          <w:lang w:val="nl-NL"/>
        </w:rPr>
        <w:t>ứng thú thực hành, ý thức tốt trong khi thực hành.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II. ĐỒ DÙNG DẠY HỌC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3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1. Giáo viên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Phương tiện dạy học: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Kế hoạch bài dạy, bài giảng điện tử, SGK, máy tính, máy chiếu.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- Phòng thực hành có đủ máy tính cho học sinh. </w:t>
      </w:r>
      <w:r>
        <w:rPr>
          <w:rFonts w:ascii="Times New Roman" w:hAnsi="Times New Roman"/>
          <w:spacing w:val="-8"/>
          <w:sz w:val="26"/>
          <w:szCs w:val="26"/>
        </w:rPr>
        <w:t>Máy tính có cài phần mềm Musescore.</w:t>
      </w:r>
    </w:p>
    <w:p>
      <w:pPr>
        <w:keepNext w:val="0"/>
        <w:keepLines w:val="0"/>
        <w:pageBreakBefore w:val="0"/>
        <w:widowControl/>
        <w:tabs>
          <w:tab w:val="left" w:pos="3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4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2. Học sinh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>- SGK, vở ghi, đủ dụng cụ học tập, đọc trước bài ở nhà.</w:t>
      </w:r>
    </w:p>
    <w:p>
      <w:pPr>
        <w:keepNext w:val="0"/>
        <w:keepLines w:val="0"/>
        <w:pageBreakBefore w:val="0"/>
        <w:widowControl/>
        <w:tabs>
          <w:tab w:val="left" w:pos="3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3. Dự kiến phương pháp, hình thức, kết quả: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Phương pháp, kĩ thuật: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Đàm thoại, Trực quan, hoạt động thực hành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Hình thức tổ chức hoạt động: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Toàn lớp, cá nhân, hoạt động nhóm</w:t>
      </w:r>
    </w:p>
    <w:p>
      <w:pPr>
        <w:pStyle w:val="24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39"/>
        <w:jc w:val="both"/>
        <w:textAlignment w:val="auto"/>
        <w:rPr>
          <w:rFonts w:ascii="Times New Roman" w:hAnsi="Times New Roman" w:eastAsia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Sản phẩm: (kết quả của các hoạt động)</w:t>
      </w:r>
      <w:r>
        <w:rPr>
          <w:rFonts w:ascii="Times New Roman" w:hAnsi="Times New Roman" w:eastAsia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Tạo được một bản nhạc và lưu vào thư mục máy tính.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III. CÁC HOẠT ĐỘNG DẠY HỌC</w:t>
      </w:r>
    </w:p>
    <w:tbl>
      <w:tblPr>
        <w:tblStyle w:val="1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TIẾT 1: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BƯỚC ĐẦU TẠO BẢN NHẠC VỚI PHẦN MỀM MUSESCORE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Ngày dạy: 5/4/2024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b/>
                <w:sz w:val="26"/>
                <w:szCs w:val="26"/>
                <w:lang w:val="nl-NL" w:eastAsia="en-US" w:bidi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b/>
                <w:sz w:val="26"/>
                <w:szCs w:val="26"/>
                <w:lang w:val="nl-NL" w:eastAsia="en-US" w:bidi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A. KHỞI ĐỘNG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giờ: Cho HS chơi trò chơi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dẫn dắt vào bài mới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B. HÌNH THÀNH KIẾN THỨC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(25p)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1.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Tạo bản nhạc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(10p)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GV cho HS lđọc thông tin trong sách và thực hành cá nhân rồi báo cáo kết quả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 GV kiểm tra bài làm của 1 số HS, đồng thời giúp đỡ HS gặp khó khăn, vướng mắc.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Yêu cầu 1HS lên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nhận xét và chốt ý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Nhập nốt nhạc vào khuông nhạc vừa tạo.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 (10p)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GV cho HS đọc thông tin trong sách và thực hành cá nhân rồi báo cáo kết quả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 GV kiểm tra bài làm của 1 số HS, đồng thời giúp đỡ HS gặp khó khăn, vướng mắc.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Yêu cầu 1HS lên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nhận xét và chốt ý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Hoạt động 3: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Lưu bản nhạc vừa tạo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(5p)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làm việc nhóm đôi tìm hiểu cách lưu bản nhạc vừa tạo.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Đại diện nhóm trình bày, các nhóm còn lại lắng nghe và nhận xét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chốt ý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làm việc cá nhân thực hiện lưu bản nhạc vừa tạo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kiểm tra bài làm của 1 số HS, đồng thời quan sát giúp đỡ HS gặp khó khăn, vướng mắc.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1HS lên thực hiện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 và chốt ý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Củng cố và dặn dò:(5p)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 tiết học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- Chuẩn bị bài cho tiết sau</w:t>
            </w:r>
          </w:p>
        </w:tc>
        <w:tc>
          <w:tcPr>
            <w:tcW w:w="482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đọc thông tin trong sách và thực hành cá nhân rồi báo cáo kết quả.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- 1HS lên thực hiện, các HS còn lại quan sát và nhận xét.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đọc thông tin trong sách và thực hành cá nhân rồi báo cáo kết quả.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- 1HS lên thực hiện, các HS còn lại quan sát và nhận xét.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việc nhóm đôi thảo luận tìm hiểu.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 và nhận xét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Lắng nghe.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HS thực hiện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4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4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4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Quan sát và nhận xét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ôn lại các kiến thức đã học.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 tiết sau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TIẾT 2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BƯỚC ĐẦU TẠO BẢN NHẠC VỚI PHẦN MỀM MUSESCORE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Ngày dạy: 5/4/2024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2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A. KHỞI ĐỘNG(5p)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Khởi động đầu giờ: Cho HS chơi trò chơi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B. LUYỆN TẬP, THỰC HÀNH(10p)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thực hành chép lại đoạn nhạc theo yêu cầu trong sách trang 121.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kiểm tra bài làm của 1 vài HS, đồng thời giúp đỡ HS gặp khó khăn, vướng mắc.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và tuyên dương.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C. VẬN DỤNG, MỞ RỘNG(15p)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thực hành nhập bản nhạc như hình theo yêu cầu 1 trong sách trang 121.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kiểm tra bài làm của 1 vài HS, đồng thời giúp đỡ HS gặp khó khăn, vướng mắc.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và tuyên dương.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thực hành nhập bản nhạc theo yêu cầu 2 trong sách trang 121.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kiểm tra bài làm của 1 vài HS, đồng thời giúp đỡ HS gặp khó khăn, vướng mắc.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và tuyên dương.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Củng cố và dặn dò:(5p)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 tiết học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GV yêu cầu HS về nhà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 và thực hành lại các thao tác tạo một bản nhạc.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- Chuẩn bị bài Bài 3: Ghi lời bản nhạc, thay đổi nốt nhạc, thêm ô nhịp.</w:t>
            </w:r>
          </w:p>
        </w:tc>
        <w:tc>
          <w:tcPr>
            <w:tcW w:w="482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Calibri" w:cs="Times New Roman"/>
                <w:spacing w:val="-6"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HS thực hành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Báo cáo kết quả.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HS thực hành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Báo cáo kết quả.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HS thực hành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Báo cáo kết quả.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phần ghi nhớ SGK.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HS về nhà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 và thực hành lại các thao tác tạo một bản nhạc.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 bài Bài 3: Ghi lời bản nhạc, thay đổi nốt nhạc, thêm ô nhịp.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IV. ĐIỀU CHỈNH SAU TIẾT DẠY</w:t>
      </w:r>
      <w:r>
        <w:rPr>
          <w:rFonts w:ascii="Times New Roman" w:hAnsi="Times New Roman" w:cs="Times New Roman"/>
          <w:sz w:val="26"/>
          <w:szCs w:val="26"/>
        </w:rPr>
        <w:t>(Nếu có)</w:t>
      </w:r>
    </w:p>
    <w:p>
      <w:pPr>
        <w:keepNext w:val="0"/>
        <w:keepLines w:val="0"/>
        <w:pageBreakBefore w:val="0"/>
        <w:widowControl/>
        <w:tabs>
          <w:tab w:val="left" w:pos="0"/>
          <w:tab w:val="left" w:leader="dot" w:pos="9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tabs>
          <w:tab w:val="left" w:pos="0"/>
          <w:tab w:val="left" w:leader="dot" w:pos="9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sectPr>
      <w:pgSz w:w="11907" w:h="16840"/>
      <w:pgMar w:top="1134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6528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082DE9"/>
    <w:rsid w:val="134615F2"/>
    <w:rsid w:val="145358F2"/>
    <w:rsid w:val="1A3033F9"/>
    <w:rsid w:val="28101EA0"/>
    <w:rsid w:val="2D8C395D"/>
    <w:rsid w:val="3061178D"/>
    <w:rsid w:val="41765283"/>
    <w:rsid w:val="4F38430F"/>
    <w:rsid w:val="57B40124"/>
    <w:rsid w:val="6DEB0C0F"/>
    <w:rsid w:val="710E6493"/>
    <w:rsid w:val="7922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2024-03-30T01:00:00Z</dcterms:created>
  <dc:creator>Lai Vo</dc:creator>
  <cp:lastModifiedBy>Lai Vo</cp:lastModifiedBy>
  <dcterms:modified xsi:type="dcterms:W3CDTF">2024-03-30T01:16:15Z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94A59615042F44EC9E5DC3227AD3EE1F_11</vt:lpwstr>
  </property>
</Properties>
</file>