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KIỂM TRA CUỐI HỌC KÌ II (2 TIẾT)</w:t>
      </w:r>
    </w:p>
    <w:p>
      <w:pPr>
        <w:jc w:val="center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Ngày dạy: 17/5/2024</w:t>
      </w:r>
    </w:p>
    <w:p>
      <w:pPr>
        <w:rPr>
          <w:rFonts w:hint="default"/>
          <w:lang w:val="en-US"/>
        </w:rPr>
      </w:pPr>
    </w:p>
    <w:p>
      <w:bookmarkStart w:id="0" w:name="_GoBack"/>
      <w:bookmarkEnd w:id="0"/>
    </w:p>
    <w:p/>
    <w:p/>
    <w:p/>
    <w:p/>
    <w:p/>
    <w:p/>
    <w:p/>
    <w:sectPr>
      <w:pgSz w:w="11907" w:h="16840"/>
      <w:pgMar w:top="1134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A404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6A4047"/>
    <w:rsid w:val="13082DE9"/>
    <w:rsid w:val="134615F2"/>
    <w:rsid w:val="145358F2"/>
    <w:rsid w:val="1A3033F9"/>
    <w:rsid w:val="28101EA0"/>
    <w:rsid w:val="2D8C395D"/>
    <w:rsid w:val="3061178D"/>
    <w:rsid w:val="4F38430F"/>
    <w:rsid w:val="57B40124"/>
    <w:rsid w:val="6DEB0C0F"/>
    <w:rsid w:val="7922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2024-05-15T08:03:00Z</dcterms:created>
  <dc:creator>DELL</dc:creator>
  <cp:lastModifiedBy>DELL</cp:lastModifiedBy>
  <dcterms:modified xsi:type="dcterms:W3CDTF">2024-05-15T08:05:19Z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827A5080E1694037935016DA32C581A2_11</vt:lpwstr>
  </property>
</Properties>
</file>